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FB242" w14:textId="77777777" w:rsidR="00FE6150" w:rsidRPr="00FE6150" w:rsidRDefault="00FE6150" w:rsidP="00FE6150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FE6150">
        <w:rPr>
          <w:rStyle w:val="Strong"/>
          <w:rFonts w:asciiTheme="majorHAnsi" w:hAnsiTheme="majorHAnsi" w:cstheme="majorHAnsi"/>
          <w:sz w:val="48"/>
          <w:szCs w:val="48"/>
        </w:rPr>
        <w:t xml:space="preserve">Народ Божий восстаёт - в стране </w:t>
      </w:r>
      <w:r w:rsidRPr="00FE6150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E6150">
        <w:rPr>
          <w:rStyle w:val="Strong"/>
          <w:rFonts w:asciiTheme="majorHAnsi" w:hAnsiTheme="majorHAnsi" w:cstheme="majorHAnsi"/>
          <w:sz w:val="48"/>
          <w:szCs w:val="48"/>
        </w:rPr>
        <w:t>Святой народ; все цепи зла он разобьёт.</w:t>
      </w:r>
      <w:r w:rsidRPr="00FE6150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E6150">
        <w:rPr>
          <w:rStyle w:val="Strong"/>
          <w:rFonts w:asciiTheme="majorHAnsi" w:hAnsiTheme="majorHAnsi" w:cstheme="majorHAnsi"/>
          <w:sz w:val="48"/>
          <w:szCs w:val="48"/>
        </w:rPr>
        <w:t xml:space="preserve">Народ, познавший Божью силу, </w:t>
      </w:r>
      <w:r w:rsidRPr="00FE6150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E6150">
        <w:rPr>
          <w:rStyle w:val="Strong"/>
          <w:rFonts w:asciiTheme="majorHAnsi" w:hAnsiTheme="majorHAnsi" w:cstheme="majorHAnsi"/>
          <w:sz w:val="48"/>
          <w:szCs w:val="48"/>
        </w:rPr>
        <w:t>Штурмует ад - его врата не устоят.</w:t>
      </w:r>
    </w:p>
    <w:p w14:paraId="62F671C7" w14:textId="77777777" w:rsidR="00FE6150" w:rsidRPr="00FE6150" w:rsidRDefault="00FE6150" w:rsidP="00FE6150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FE6150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Припев:</w:t>
      </w:r>
      <w:r w:rsidRPr="00FE6150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E6150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Содрогнётся ад, всё царство тьмы; </w:t>
      </w:r>
      <w:r w:rsidRPr="00FE6150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E6150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Рухнут все твердыни сатаны. </w:t>
      </w:r>
      <w:r w:rsidRPr="00FE6150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E6150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Знают все враги, что дни их сочтены.</w:t>
      </w:r>
      <w:r w:rsidRPr="00FE6150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E6150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Пленники греха увидят свет; </w:t>
      </w:r>
      <w:r w:rsidRPr="00FE6150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E6150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Нет цепей и рабства больше нет. </w:t>
      </w:r>
      <w:r w:rsidRPr="00FE6150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E6150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Мы возьмём всё то, что нам принадлежит!</w:t>
      </w:r>
      <w:r w:rsidRPr="00FE6150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E6150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Мы возьмём всё то,что нам принадлежит!</w:t>
      </w:r>
    </w:p>
    <w:p w14:paraId="2377DD66" w14:textId="77777777" w:rsidR="00FE6150" w:rsidRPr="00FE6150" w:rsidRDefault="00FE6150" w:rsidP="00FE6150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FE6150">
        <w:rPr>
          <w:rStyle w:val="Strong"/>
          <w:rFonts w:asciiTheme="majorHAnsi" w:hAnsiTheme="majorHAnsi" w:cstheme="majorHAnsi"/>
          <w:sz w:val="48"/>
          <w:szCs w:val="48"/>
        </w:rPr>
        <w:t xml:space="preserve">Помазал Бог тебя, помазал Бог меня, </w:t>
      </w:r>
      <w:r w:rsidRPr="00FE6150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E6150">
        <w:rPr>
          <w:rStyle w:val="Strong"/>
          <w:rFonts w:asciiTheme="majorHAnsi" w:hAnsiTheme="majorHAnsi" w:cstheme="majorHAnsi"/>
          <w:sz w:val="48"/>
          <w:szCs w:val="48"/>
        </w:rPr>
        <w:t>Победу дал Он Церкви, Он её хранит!</w:t>
      </w:r>
      <w:r w:rsidRPr="00FE6150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E6150">
        <w:rPr>
          <w:rStyle w:val="Strong"/>
          <w:rFonts w:asciiTheme="majorHAnsi" w:hAnsiTheme="majorHAnsi" w:cstheme="majorHAnsi"/>
          <w:sz w:val="48"/>
          <w:szCs w:val="48"/>
        </w:rPr>
        <w:t>Господь послал тебя,</w:t>
      </w:r>
      <w:r w:rsidRPr="00FE6150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E6150">
        <w:rPr>
          <w:rStyle w:val="Strong"/>
          <w:rFonts w:asciiTheme="majorHAnsi" w:hAnsiTheme="majorHAnsi" w:cstheme="majorHAnsi"/>
          <w:sz w:val="48"/>
          <w:szCs w:val="48"/>
        </w:rPr>
        <w:t xml:space="preserve">Господь послал меня, </w:t>
      </w:r>
      <w:r w:rsidRPr="00FE6150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E6150">
        <w:rPr>
          <w:rStyle w:val="Strong"/>
          <w:rFonts w:asciiTheme="majorHAnsi" w:hAnsiTheme="majorHAnsi" w:cstheme="majorHAnsi"/>
          <w:sz w:val="48"/>
          <w:szCs w:val="48"/>
        </w:rPr>
        <w:t>И ничего перед тобой не устоит.</w:t>
      </w:r>
    </w:p>
    <w:p w14:paraId="4875606E" w14:textId="77777777" w:rsidR="00FE6150" w:rsidRPr="00FE6150" w:rsidRDefault="00FE6150" w:rsidP="00FE6150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FE6150">
        <w:rPr>
          <w:rStyle w:val="Strong"/>
          <w:rFonts w:asciiTheme="majorHAnsi" w:hAnsiTheme="majorHAnsi" w:cstheme="majorHAnsi"/>
          <w:color w:val="0000FF"/>
          <w:sz w:val="48"/>
          <w:szCs w:val="48"/>
        </w:rPr>
        <w:lastRenderedPageBreak/>
        <w:t>Припев:</w:t>
      </w:r>
      <w:r w:rsidRPr="00FE6150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E6150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Содрогнётся ад, всё царство тьмы; </w:t>
      </w:r>
      <w:r w:rsidRPr="00FE6150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E6150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Рухнут все твердыни сатаны. </w:t>
      </w:r>
      <w:r w:rsidRPr="00FE6150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E6150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Знают все враги, что дни их сочтены.</w:t>
      </w:r>
      <w:r w:rsidRPr="00FE6150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E6150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Пленники греха увидят свет; </w:t>
      </w:r>
      <w:r w:rsidRPr="00FE6150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E6150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Нет цепей и рабства больше нет. </w:t>
      </w:r>
      <w:r w:rsidRPr="00FE6150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E6150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Мы возьмём всё то, что нам принадлежит!</w:t>
      </w:r>
      <w:r w:rsidRPr="00FE6150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E6150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Мы возьмём всё то,что нам принадлежит!</w:t>
      </w:r>
    </w:p>
    <w:p w14:paraId="5A0135A6" w14:textId="77777777" w:rsidR="00FE6150" w:rsidRPr="00FE6150" w:rsidRDefault="00FE6150" w:rsidP="00FE6150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FE6150">
        <w:rPr>
          <w:rStyle w:val="Strong"/>
          <w:rFonts w:asciiTheme="majorHAnsi" w:hAnsiTheme="majorHAnsi" w:cstheme="majorHAnsi"/>
          <w:sz w:val="48"/>
          <w:szCs w:val="48"/>
        </w:rPr>
        <w:t>Христос - великий Вождь, грядёт на облаках,</w:t>
      </w:r>
      <w:r w:rsidRPr="00FE6150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E6150">
        <w:rPr>
          <w:rStyle w:val="Strong"/>
          <w:rFonts w:asciiTheme="majorHAnsi" w:hAnsiTheme="majorHAnsi" w:cstheme="majorHAnsi"/>
          <w:sz w:val="48"/>
          <w:szCs w:val="48"/>
        </w:rPr>
        <w:t>Чтобы Невесту взять с Собой на небеса.</w:t>
      </w:r>
      <w:r w:rsidRPr="00FE6150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E6150">
        <w:rPr>
          <w:rStyle w:val="Strong"/>
          <w:rFonts w:asciiTheme="majorHAnsi" w:hAnsiTheme="majorHAnsi" w:cstheme="majorHAnsi"/>
          <w:sz w:val="48"/>
          <w:szCs w:val="48"/>
        </w:rPr>
        <w:t>Увидим в небесах мы светлый лик Христа.</w:t>
      </w:r>
      <w:r w:rsidRPr="00FE6150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E6150">
        <w:rPr>
          <w:rStyle w:val="Strong"/>
          <w:rFonts w:asciiTheme="majorHAnsi" w:hAnsiTheme="majorHAnsi" w:cstheme="majorHAnsi"/>
          <w:sz w:val="48"/>
          <w:szCs w:val="48"/>
        </w:rPr>
        <w:t>Навеки Богом будет скован сатана!</w:t>
      </w:r>
    </w:p>
    <w:p w14:paraId="7B740B66" w14:textId="77777777" w:rsidR="00FE6150" w:rsidRPr="00FE6150" w:rsidRDefault="00FE6150" w:rsidP="00FE6150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FE6150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Содрогнулся ад! Всё царство тьмы; </w:t>
      </w:r>
      <w:r w:rsidRPr="00FE6150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FE6150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Рухнули твердыни сатаны. </w:t>
      </w:r>
      <w:r w:rsidRPr="00FE6150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FE6150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Знают все враги, что дни их сочтены.</w:t>
      </w:r>
      <w:r w:rsidRPr="00FE6150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FE6150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Пленники греха узрели свет; </w:t>
      </w:r>
      <w:r w:rsidRPr="00FE6150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FE6150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Нет цепей и рабства больше нет. </w:t>
      </w:r>
      <w:r w:rsidRPr="00FE6150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FE6150">
        <w:rPr>
          <w:rStyle w:val="Strong"/>
          <w:rFonts w:asciiTheme="majorHAnsi" w:hAnsiTheme="majorHAnsi" w:cstheme="majorHAnsi"/>
          <w:color w:val="0000FF"/>
          <w:sz w:val="48"/>
          <w:szCs w:val="48"/>
        </w:rPr>
        <w:lastRenderedPageBreak/>
        <w:t>Взяли мы всё то, что нам принадлежит!</w:t>
      </w:r>
      <w:r w:rsidRPr="00FE6150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FE6150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Взяли мы всё то, что нам принадлежит!</w:t>
      </w:r>
    </w:p>
    <w:p w14:paraId="56A4E555" w14:textId="739765C3" w:rsidR="001A39FA" w:rsidRPr="00FE6150" w:rsidRDefault="00FE6150" w:rsidP="00FE6150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FE6150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Взяли мы всё то, что нам принадлежит!</w:t>
      </w:r>
      <w:r w:rsidRPr="00FE6150">
        <w:rPr>
          <w:rStyle w:val="Strong"/>
          <w:rFonts w:asciiTheme="majorHAnsi" w:hAnsiTheme="majorHAnsi" w:cstheme="majorHAnsi"/>
          <w:sz w:val="48"/>
          <w:szCs w:val="48"/>
        </w:rPr>
        <w:t xml:space="preserve"> </w:t>
      </w:r>
    </w:p>
    <w:sectPr w:rsidR="001A39FA" w:rsidRPr="00FE615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00230140">
    <w:abstractNumId w:val="8"/>
  </w:num>
  <w:num w:numId="2" w16cid:durableId="439490665">
    <w:abstractNumId w:val="6"/>
  </w:num>
  <w:num w:numId="3" w16cid:durableId="1887178386">
    <w:abstractNumId w:val="5"/>
  </w:num>
  <w:num w:numId="4" w16cid:durableId="754133733">
    <w:abstractNumId w:val="4"/>
  </w:num>
  <w:num w:numId="5" w16cid:durableId="1144547138">
    <w:abstractNumId w:val="7"/>
  </w:num>
  <w:num w:numId="6" w16cid:durableId="1990404232">
    <w:abstractNumId w:val="3"/>
  </w:num>
  <w:num w:numId="7" w16cid:durableId="1041712560">
    <w:abstractNumId w:val="2"/>
  </w:num>
  <w:num w:numId="8" w16cid:durableId="436221861">
    <w:abstractNumId w:val="1"/>
  </w:num>
  <w:num w:numId="9" w16cid:durableId="59166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A39FA"/>
    <w:rsid w:val="0029639D"/>
    <w:rsid w:val="00326F90"/>
    <w:rsid w:val="00AA1D8D"/>
    <w:rsid w:val="00B47730"/>
    <w:rsid w:val="00CB0664"/>
    <w:rsid w:val="00FC693F"/>
    <w:rsid w:val="00FE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9973A135-C7EF-424B-9AA1-8693E8E5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FE6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2024-02-29T22:04:00Z</dcterms:modified>
  <cp:category/>
</cp:coreProperties>
</file>